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4768C">
      <w:pPr>
        <w:pStyle w:val="38"/>
        <w:jc w:val="center"/>
      </w:pPr>
      <w:r>
        <w:rPr>
          <w:b/>
          <w:bCs/>
        </w:rPr>
        <w:t>DOKALA BHARGAV</w:t>
      </w:r>
    </w:p>
    <w:p w14:paraId="1FD1527A">
      <w:r>
        <w:rPr>
          <w:rFonts w:hint="default"/>
          <w:b/>
          <w:bCs/>
          <w:color w:val="0000FF"/>
          <w:lang w:val="en-GB"/>
        </w:rPr>
        <w:t>Location</w:t>
      </w:r>
      <w:r>
        <w:rPr>
          <w:rFonts w:hint="default"/>
          <w:lang w:val="en-GB"/>
        </w:rPr>
        <w:t xml:space="preserve">: </w:t>
      </w:r>
      <w:r>
        <w:t>Eluru, Andhra Pradesh, India</w:t>
      </w:r>
    </w:p>
    <w:p w14:paraId="550E6177">
      <w:r>
        <w:rPr>
          <w:rFonts w:hint="default"/>
          <w:b/>
          <w:bCs/>
          <w:color w:val="0000FF"/>
          <w:lang w:val="en-GB"/>
        </w:rPr>
        <w:t>Mial id</w:t>
      </w:r>
      <w:r>
        <w:rPr>
          <w:rFonts w:hint="default"/>
          <w:lang w:val="en-GB"/>
        </w:rPr>
        <w:t>:</w:t>
      </w:r>
      <w:r>
        <w:fldChar w:fldCharType="begin"/>
      </w:r>
      <w:r>
        <w:instrText xml:space="preserve"> HYPERLINK "bhargavdokala6684@gmail.com" </w:instrText>
      </w:r>
      <w:r>
        <w:fldChar w:fldCharType="separate"/>
      </w:r>
      <w:r>
        <w:rPr>
          <w:rStyle w:val="20"/>
        </w:rPr>
        <w:t xml:space="preserve"> bhargavdokala6684@gmail.com</w:t>
      </w:r>
      <w:r>
        <w:fldChar w:fldCharType="end"/>
      </w:r>
    </w:p>
    <w:p w14:paraId="31C9AF5D">
      <w:r>
        <w:rPr>
          <w:rFonts w:hint="default"/>
          <w:b/>
          <w:bCs/>
          <w:color w:val="0000FF"/>
          <w:lang w:val="en-GB"/>
        </w:rPr>
        <w:t>Mobile</w:t>
      </w:r>
      <w:r>
        <w:rPr>
          <w:rFonts w:hint="default"/>
          <w:lang w:val="en-GB"/>
        </w:rPr>
        <w:t>:</w:t>
      </w:r>
      <w:r>
        <w:t xml:space="preserve"> +91‑9032007296</w:t>
      </w:r>
    </w:p>
    <w:p w14:paraId="572DCCC1">
      <w:r>
        <w:rPr>
          <w:b/>
          <w:bCs/>
          <w:color w:val="0000FF"/>
        </w:rPr>
        <w:t>GitHub</w:t>
      </w:r>
      <w:r>
        <w:t xml:space="preserve">: </w:t>
      </w:r>
      <w:r>
        <w:fldChar w:fldCharType="begin"/>
      </w:r>
      <w:r>
        <w:instrText xml:space="preserve"> HYPERLINK "https://github.com/bhargavdokala-ui " </w:instrText>
      </w:r>
      <w:r>
        <w:fldChar w:fldCharType="separate"/>
      </w:r>
      <w:r>
        <w:rPr>
          <w:rStyle w:val="20"/>
        </w:rPr>
        <w:t xml:space="preserve">https://github.com/bhargavdokala-ui </w:t>
      </w:r>
      <w:r>
        <w:fldChar w:fldCharType="end"/>
      </w:r>
    </w:p>
    <w:p w14:paraId="42B84A9C">
      <w:r>
        <w:rPr>
          <w:b/>
          <w:bCs/>
          <w:color w:val="0000FF"/>
        </w:rPr>
        <w:t xml:space="preserve"> LinkedIn</w:t>
      </w:r>
      <w:r>
        <w:t xml:space="preserve">: </w:t>
      </w:r>
      <w:r>
        <w:fldChar w:fldCharType="begin"/>
      </w:r>
      <w:r>
        <w:instrText xml:space="preserve"> HYPERLINK "https://www.linkedin.com/in/bhargav-dokala-b2909b27b" </w:instrText>
      </w:r>
      <w:r>
        <w:fldChar w:fldCharType="separate"/>
      </w:r>
      <w:r>
        <w:rPr>
          <w:rStyle w:val="20"/>
        </w:rPr>
        <w:t>https://www.linkedin.com/in/bhargav-dokala-b2909b27b</w:t>
      </w:r>
      <w:r>
        <w:fldChar w:fldCharType="end"/>
      </w:r>
    </w:p>
    <w:p w14:paraId="375FE471"/>
    <w:p w14:paraId="29F98AB2">
      <w:pPr>
        <w:pStyle w:val="2"/>
        <w:rPr>
          <w:u w:val="single"/>
        </w:rPr>
      </w:pPr>
      <w:r>
        <w:rPr>
          <w:u w:val="single"/>
        </w:rPr>
        <w:t>Career Objective</w:t>
      </w:r>
    </w:p>
    <w:p w14:paraId="422336EF">
      <w:r>
        <w:t>As a passionate and dedicated B.Tech (CSE) student, I aim to enhance my skills in software development and web technologies while contributing to innovative projects. Eager to keep learning, building, and collaborating on impactful solutions.</w:t>
      </w:r>
    </w:p>
    <w:p w14:paraId="5F54F400">
      <w:pPr>
        <w:pStyle w:val="2"/>
        <w:rPr>
          <w:u w:val="single"/>
        </w:rPr>
      </w:pPr>
      <w:r>
        <w:rPr>
          <w:u w:val="single"/>
        </w:rPr>
        <w:t>Education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28"/>
        <w:gridCol w:w="1728"/>
        <w:gridCol w:w="1728"/>
        <w:gridCol w:w="1728"/>
      </w:tblGrid>
      <w:tr w14:paraId="40C43BB1">
        <w:tc>
          <w:tcPr>
            <w:tcW w:w="1728" w:type="dxa"/>
          </w:tcPr>
          <w:p w14:paraId="5934B379">
            <w:r>
              <w:t>Course</w:t>
            </w:r>
          </w:p>
        </w:tc>
        <w:tc>
          <w:tcPr>
            <w:tcW w:w="1728" w:type="dxa"/>
          </w:tcPr>
          <w:p w14:paraId="59931F61">
            <w:r>
              <w:t>Institution</w:t>
            </w:r>
          </w:p>
        </w:tc>
        <w:tc>
          <w:tcPr>
            <w:tcW w:w="1728" w:type="dxa"/>
          </w:tcPr>
          <w:p w14:paraId="3A865758">
            <w:r>
              <w:t>University / Board</w:t>
            </w:r>
          </w:p>
        </w:tc>
        <w:tc>
          <w:tcPr>
            <w:tcW w:w="1728" w:type="dxa"/>
          </w:tcPr>
          <w:p w14:paraId="18C80632">
            <w:r>
              <w:t>Year</w:t>
            </w:r>
          </w:p>
        </w:tc>
        <w:tc>
          <w:tcPr>
            <w:tcW w:w="1728" w:type="dxa"/>
          </w:tcPr>
          <w:p w14:paraId="14414EB6">
            <w:r>
              <w:t>Grade</w:t>
            </w:r>
          </w:p>
        </w:tc>
      </w:tr>
      <w:tr w14:paraId="6E0E2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7210D365">
            <w:r>
              <w:t>B.Tech (Computer Science &amp; Engineering)</w:t>
            </w:r>
          </w:p>
        </w:tc>
        <w:tc>
          <w:tcPr>
            <w:tcW w:w="1728" w:type="dxa"/>
          </w:tcPr>
          <w:p w14:paraId="4A049FF1">
            <w:r>
              <w:t>Ramachandra College of Engineering, Eluru</w:t>
            </w:r>
          </w:p>
        </w:tc>
        <w:tc>
          <w:tcPr>
            <w:tcW w:w="1728" w:type="dxa"/>
          </w:tcPr>
          <w:p w14:paraId="7672F727">
            <w:r>
              <w:t>JNTUK</w:t>
            </w:r>
          </w:p>
        </w:tc>
        <w:tc>
          <w:tcPr>
            <w:tcW w:w="1728" w:type="dxa"/>
          </w:tcPr>
          <w:p w14:paraId="02283E89">
            <w:r>
              <w:t>2026</w:t>
            </w:r>
          </w:p>
        </w:tc>
        <w:tc>
          <w:tcPr>
            <w:tcW w:w="1728" w:type="dxa"/>
          </w:tcPr>
          <w:p w14:paraId="157959B1">
            <w:r>
              <w:rPr>
                <w:rFonts w:hint="default"/>
                <w:lang w:val="en-GB"/>
              </w:rPr>
              <w:t>6</w:t>
            </w:r>
            <w:r>
              <w:t>.8 CGPA (upto date)</w:t>
            </w:r>
          </w:p>
        </w:tc>
      </w:tr>
      <w:tr w14:paraId="09601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99CC6E1">
            <w:r>
              <w:t>Intermediate (MPC)</w:t>
            </w:r>
          </w:p>
        </w:tc>
        <w:tc>
          <w:tcPr>
            <w:tcW w:w="1728" w:type="dxa"/>
          </w:tcPr>
          <w:p w14:paraId="66D72AE3">
            <w:r>
              <w:t>G.D.M.M Junior College, Nandigama</w:t>
            </w:r>
          </w:p>
        </w:tc>
        <w:tc>
          <w:tcPr>
            <w:tcW w:w="1728" w:type="dxa"/>
          </w:tcPr>
          <w:p w14:paraId="55C2D366">
            <w:r>
              <w:t>State Board</w:t>
            </w:r>
          </w:p>
        </w:tc>
        <w:tc>
          <w:tcPr>
            <w:tcW w:w="1728" w:type="dxa"/>
          </w:tcPr>
          <w:p w14:paraId="506D877D">
            <w:r>
              <w:t>2022</w:t>
            </w:r>
          </w:p>
        </w:tc>
        <w:tc>
          <w:tcPr>
            <w:tcW w:w="1728" w:type="dxa"/>
          </w:tcPr>
          <w:p w14:paraId="62E5B52E">
            <w:pPr>
              <w:rPr>
                <w:rFonts w:hint="default"/>
                <w:lang w:val="en-GB"/>
              </w:rPr>
            </w:pPr>
            <w:r>
              <w:t>5.</w:t>
            </w:r>
            <w:r>
              <w:rPr>
                <w:rFonts w:hint="default"/>
                <w:lang w:val="en-GB"/>
              </w:rPr>
              <w:t>0</w:t>
            </w:r>
            <w:bookmarkStart w:id="0" w:name="_GoBack"/>
            <w:bookmarkEnd w:id="0"/>
          </w:p>
        </w:tc>
      </w:tr>
      <w:tr w14:paraId="7B221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C924510">
            <w:r>
              <w:t>SSC</w:t>
            </w:r>
          </w:p>
        </w:tc>
        <w:tc>
          <w:tcPr>
            <w:tcW w:w="1728" w:type="dxa"/>
          </w:tcPr>
          <w:p w14:paraId="6B9267AF">
            <w:r>
              <w:t>Dr. K.K.R. Gowtham Concept School, Rajamundry</w:t>
            </w:r>
          </w:p>
        </w:tc>
        <w:tc>
          <w:tcPr>
            <w:tcW w:w="1728" w:type="dxa"/>
          </w:tcPr>
          <w:p w14:paraId="722379C7">
            <w:r>
              <w:t>State Board</w:t>
            </w:r>
          </w:p>
        </w:tc>
        <w:tc>
          <w:tcPr>
            <w:tcW w:w="1728" w:type="dxa"/>
          </w:tcPr>
          <w:p w14:paraId="638EBB3E">
            <w:r>
              <w:t>2020</w:t>
            </w:r>
          </w:p>
        </w:tc>
        <w:tc>
          <w:tcPr>
            <w:tcW w:w="1728" w:type="dxa"/>
          </w:tcPr>
          <w:p w14:paraId="2DBD66DC">
            <w:r>
              <w:t>91%</w:t>
            </w:r>
          </w:p>
        </w:tc>
      </w:tr>
    </w:tbl>
    <w:p w14:paraId="01C2CEC1"/>
    <w:p w14:paraId="2B6EBEBB"/>
    <w:p w14:paraId="5A55C916">
      <w:pPr>
        <w:pStyle w:val="2"/>
        <w:rPr>
          <w:u w:val="single"/>
        </w:rPr>
      </w:pPr>
      <w:r>
        <w:rPr>
          <w:u w:val="single"/>
        </w:rPr>
        <w:t>Technical Skills</w:t>
      </w:r>
    </w:p>
    <w:p w14:paraId="5AEA773D">
      <w:r>
        <w:t>• Programming Languages: Python, Java, C++, C</w:t>
      </w:r>
    </w:p>
    <w:p w14:paraId="0BB5D23F">
      <w:r>
        <w:t>• Web: HTML, CSS, JavaScript (personal projects)</w:t>
      </w:r>
    </w:p>
    <w:p w14:paraId="6D7E2A6F">
      <w:r>
        <w:t>• Operating Systems: Windows 7, 8, XP,</w:t>
      </w:r>
      <w:r>
        <w:rPr>
          <w:rFonts w:hint="default"/>
          <w:lang w:val="en-GB"/>
        </w:rPr>
        <w:t>10,</w:t>
      </w:r>
      <w:r>
        <w:t xml:space="preserve"> 11</w:t>
      </w:r>
    </w:p>
    <w:p w14:paraId="074F7A86">
      <w:pPr>
        <w:pStyle w:val="2"/>
        <w:rPr>
          <w:u w:val="single"/>
        </w:rPr>
      </w:pPr>
      <w:r>
        <w:rPr>
          <w:u w:val="single"/>
        </w:rPr>
        <w:t>Projects</w:t>
      </w:r>
    </w:p>
    <w:p w14:paraId="548E15D1">
      <w:r>
        <w:t>• Quiz App</w:t>
      </w:r>
      <w:r>
        <w:br w:type="textWrapping"/>
      </w:r>
      <w:r>
        <w:t xml:space="preserve">  Fun, subject‑based quiz game with scoring and interactive feedback.</w:t>
      </w:r>
      <w:r>
        <w:br w:type="textWrapping"/>
      </w:r>
      <w:r>
        <w:t xml:space="preserve">  </w:t>
      </w:r>
      <w:r>
        <w:rPr>
          <w:rFonts w:hint="default" w:ascii="Times New Roman" w:hAnsi="Times New Roman" w:eastAsia="SimSun" w:cs="Times New Roman"/>
          <w:sz w:val="22"/>
          <w:szCs w:val="22"/>
        </w:rPr>
        <w:t>🔗</w:t>
      </w:r>
      <w:r>
        <w:t xml:space="preserve"> </w:t>
      </w:r>
      <w:r>
        <w:fldChar w:fldCharType="begin"/>
      </w:r>
      <w:r>
        <w:instrText xml:space="preserve"> HYPERLINK "https://quiz-app-b.netlify.app/" </w:instrText>
      </w:r>
      <w:r>
        <w:fldChar w:fldCharType="separate"/>
      </w:r>
      <w:r>
        <w:rPr>
          <w:rStyle w:val="20"/>
        </w:rPr>
        <w:t>https://quiz-app-b.netlify.app/</w:t>
      </w:r>
      <w:r>
        <w:fldChar w:fldCharType="end"/>
      </w:r>
    </w:p>
    <w:p w14:paraId="7DC8E04C">
      <w:r>
        <w:t>• Tic‑Tac‑Toe 3×3</w:t>
      </w:r>
      <w:r>
        <w:br w:type="textWrapping"/>
      </w:r>
      <w:r>
        <w:t xml:space="preserve">  Classic web-based game with smooth player interactions.</w:t>
      </w:r>
      <w:r>
        <w:br w:type="textWrapping"/>
      </w:r>
      <w:r>
        <w:t xml:space="preserve">  </w:t>
      </w:r>
      <w:r>
        <w:rPr>
          <w:rFonts w:hint="default" w:ascii="Times New Roman" w:hAnsi="Times New Roman" w:eastAsia="SimSun" w:cs="Times New Roman"/>
          <w:sz w:val="22"/>
          <w:szCs w:val="22"/>
        </w:rPr>
        <w:t>🔗</w:t>
      </w:r>
      <w:r>
        <w:t xml:space="preserve"> </w:t>
      </w:r>
      <w:r>
        <w:fldChar w:fldCharType="begin"/>
      </w:r>
      <w:r>
        <w:instrText xml:space="preserve"> HYPERLINK "1-384c8fc9-cd16-4d65-b1df-bfaaeaea966b.pdf" </w:instrText>
      </w:r>
      <w:r>
        <w:fldChar w:fldCharType="separate"/>
      </w:r>
      <w:r>
        <w:rPr>
          <w:rStyle w:val="20"/>
        </w:rPr>
        <w:t>https://tic-tac-toe-3x3-b.netlify.app/</w:t>
      </w:r>
      <w:r>
        <w:fldChar w:fldCharType="end"/>
      </w:r>
    </w:p>
    <w:p w14:paraId="61A615A5">
      <w:pPr>
        <w:ind w:left="110" w:hanging="110" w:hangingChars="50"/>
        <w:rPr>
          <w:rFonts w:hint="default" w:ascii="Times New Roman" w:hAnsi="Times New Roman" w:eastAsia="SimSun" w:cs="Times New Roman"/>
          <w:sz w:val="24"/>
          <w:szCs w:val="24"/>
          <w:lang w:val="en-GB"/>
        </w:rPr>
      </w:pPr>
      <w:r>
        <w:t>•</w:t>
      </w:r>
      <w:r>
        <w:rPr>
          <w:rFonts w:hint="default"/>
          <w:lang w:val="en-GB"/>
        </w:rPr>
        <w:t xml:space="preserve"> LearnHub - </w:t>
      </w:r>
      <w:r>
        <w:rPr>
          <w:rFonts w:hint="default" w:ascii="Times New Roman" w:hAnsi="Times New Roman" w:eastAsia="SimSun" w:cs="Times New Roman"/>
          <w:sz w:val="24"/>
          <w:szCs w:val="24"/>
        </w:rPr>
        <w:t>Online Learning Platform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  <w:lang w:val="en-GB"/>
        </w:rPr>
        <w:t>An online learning platform created by teamwork</w:t>
      </w:r>
      <w:r>
        <w:rPr>
          <w:rFonts w:hint="default" w:ascii="Times New Roman" w:hAnsi="Times New Roman" w:eastAsia="SimSun" w:cs="Times New Roman"/>
          <w:sz w:val="24"/>
          <w:szCs w:val="24"/>
          <w:lang w:val="en-GB"/>
        </w:rPr>
        <w:br w:type="textWrapping"/>
      </w:r>
      <w:r>
        <w:rPr>
          <w:rFonts w:hint="default" w:ascii="Times New Roman" w:hAnsi="Times New Roman" w:eastAsia="SimSun" w:cs="Times New Roman"/>
          <w:sz w:val="22"/>
          <w:szCs w:val="22"/>
        </w:rPr>
        <w:t>MERN</w:t>
      </w:r>
      <w:r>
        <w:rPr>
          <w:rFonts w:hint="default" w:ascii="Times New Roman" w:hAnsi="Times New Roman" w:eastAsia="SimSun" w:cs="Times New Roman"/>
          <w:sz w:val="22"/>
          <w:szCs w:val="22"/>
        </w:rPr>
        <w:noBreakHyphen/>
      </w:r>
      <w:r>
        <w:rPr>
          <w:rFonts w:hint="default" w:ascii="Times New Roman" w:hAnsi="Times New Roman" w:eastAsia="SimSun" w:cs="Times New Roman"/>
          <w:sz w:val="22"/>
          <w:szCs w:val="22"/>
        </w:rPr>
        <w:t>stack online learning platform with role</w:t>
      </w:r>
      <w:r>
        <w:rPr>
          <w:rFonts w:hint="default" w:ascii="Times New Roman" w:hAnsi="Times New Roman" w:eastAsia="SimSun" w:cs="Times New Roman"/>
          <w:sz w:val="22"/>
          <w:szCs w:val="22"/>
        </w:rPr>
        <w:noBreakHyphen/>
      </w:r>
      <w:r>
        <w:rPr>
          <w:rFonts w:hint="default" w:ascii="Times New Roman" w:hAnsi="Times New Roman" w:eastAsia="SimSun" w:cs="Times New Roman"/>
          <w:sz w:val="22"/>
          <w:szCs w:val="22"/>
        </w:rPr>
        <w:t>based dashboards, course enrollment, and certificate generation.</w:t>
      </w:r>
      <w:r>
        <w:rPr>
          <w:rFonts w:hint="default" w:ascii="Times New Roman" w:hAnsi="Times New Roman" w:eastAsia="SimSun" w:cs="Times New Roman"/>
          <w:sz w:val="22"/>
          <w:szCs w:val="22"/>
        </w:rPr>
        <w:br w:type="textWrapping"/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🔗 </w: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eastAsia="SimSun" w:cs="Times New Roman"/>
          <w:sz w:val="22"/>
          <w:szCs w:val="22"/>
        </w:rPr>
        <w:instrText xml:space="preserve"> HYPERLINK "https://learnhubrce.vercel.app/" \t "_new" </w:instrTex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separate"/>
      </w:r>
      <w:r>
        <w:rPr>
          <w:rStyle w:val="20"/>
          <w:rFonts w:hint="default" w:ascii="Times New Roman" w:hAnsi="Times New Roman" w:eastAsia="SimSun" w:cs="Times New Roman"/>
          <w:sz w:val="22"/>
          <w:szCs w:val="22"/>
        </w:rPr>
        <w:t>https://learnhubrce.vercel.app/</w: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end"/>
      </w:r>
    </w:p>
    <w:p w14:paraId="4A7DE416">
      <w:pPr>
        <w:pStyle w:val="2"/>
        <w:rPr>
          <w:rFonts w:hint="default"/>
          <w:u w:val="single"/>
          <w:lang w:val="en-GB"/>
        </w:rPr>
      </w:pPr>
      <w:r>
        <w:rPr>
          <w:u w:val="single"/>
        </w:rPr>
        <w:t>Certification</w:t>
      </w:r>
      <w:r>
        <w:rPr>
          <w:rFonts w:hint="default"/>
          <w:u w:val="single"/>
          <w:lang w:val="en-GB"/>
        </w:rPr>
        <w:t>s and Internships</w:t>
      </w:r>
    </w:p>
    <w:p w14:paraId="4B275863">
      <w:r>
        <w:t>• AICTE – AWS Academy Cloud Foundations</w:t>
      </w:r>
    </w:p>
    <w:p w14:paraId="51DE68B6">
      <w:pP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2"/>
          <w:szCs w:val="22"/>
          <w:shd w:val="clear" w:fill="FFFFFF"/>
          <w:lang w:val="en-GB"/>
        </w:rPr>
      </w:pPr>
      <w:r>
        <w:t>•</w:t>
      </w:r>
      <w:r>
        <w:rPr>
          <w:rFonts w:hint="default"/>
          <w:lang w:val="en-GB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2"/>
          <w:szCs w:val="22"/>
          <w:shd w:val="clear" w:fill="FFFFFF"/>
        </w:rPr>
        <w:t>Micro Information Technology Services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2"/>
          <w:szCs w:val="22"/>
          <w:shd w:val="clear" w:fill="FFFFFF"/>
          <w:lang w:val="en-GB"/>
        </w:rPr>
        <w:t xml:space="preserve"> - Cloud Computing  Intern 2025</w:t>
      </w:r>
    </w:p>
    <w:p w14:paraId="106CC6CE">
      <w:pP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2"/>
          <w:szCs w:val="22"/>
          <w:shd w:val="clear" w:fill="FFFFFF"/>
          <w:lang w:val="en-GB"/>
        </w:rPr>
      </w:pPr>
      <w:r>
        <w:t>•</w:t>
      </w:r>
      <w:r>
        <w:rPr>
          <w:rFonts w:hint="default"/>
          <w:lang w:val="en-GB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2"/>
          <w:szCs w:val="22"/>
          <w:shd w:val="clear" w:fill="FFFFFF"/>
        </w:rPr>
        <w:t>Micro Information Technology Services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2"/>
          <w:szCs w:val="22"/>
          <w:shd w:val="clear" w:fill="FFFFFF"/>
          <w:lang w:val="en-GB"/>
        </w:rPr>
        <w:t xml:space="preserve"> - Full Stack Development Intern 2025</w:t>
      </w:r>
    </w:p>
    <w:p w14:paraId="3C373ED8">
      <w:pPr>
        <w:pStyle w:val="34"/>
        <w:keepNext w:val="0"/>
        <w:keepLines w:val="0"/>
        <w:widowControl/>
        <w:suppressLineNumbers w:val="0"/>
        <w:rPr>
          <w:rFonts w:hint="default"/>
          <w:lang w:val="en-GB"/>
        </w:rPr>
      </w:pPr>
      <w:r>
        <w:t>•</w:t>
      </w:r>
      <w:r>
        <w:rPr>
          <w:rFonts w:hint="default"/>
          <w:lang w:val="en-GB"/>
        </w:rPr>
        <w:t xml:space="preserve"> </w:t>
      </w:r>
      <w:r>
        <w:t>Edunet Foundation</w:t>
      </w:r>
      <w:r>
        <w:rPr>
          <w:rFonts w:hint="default"/>
          <w:lang w:val="en-GB"/>
        </w:rPr>
        <w:t xml:space="preserve"> - </w:t>
      </w:r>
      <w:r>
        <w:t>Python Full Stack Developer Virtual Internship</w:t>
      </w:r>
      <w:r>
        <w:rPr>
          <w:rFonts w:hint="default"/>
          <w:lang w:val="en-GB"/>
        </w:rPr>
        <w:t xml:space="preserve"> 2025</w:t>
      </w:r>
    </w:p>
    <w:p w14:paraId="0A3F87A6">
      <w:pPr>
        <w:pStyle w:val="34"/>
        <w:keepNext w:val="0"/>
        <w:keepLines w:val="0"/>
        <w:widowControl/>
        <w:suppressLineNumbers w:val="0"/>
        <w:rPr>
          <w:rFonts w:hint="default"/>
          <w:lang w:val="en-GB"/>
        </w:rPr>
      </w:pPr>
      <w:r>
        <w:t>•</w:t>
      </w:r>
      <w:r>
        <w:rPr>
          <w:rFonts w:hint="default"/>
          <w:lang w:val="en-GB"/>
        </w:rPr>
        <w:t xml:space="preserve"> </w:t>
      </w:r>
      <w:r>
        <w:t>Edunet Foundation</w:t>
      </w:r>
      <w:r>
        <w:rPr>
          <w:rFonts w:hint="default"/>
          <w:lang w:val="en-GB"/>
        </w:rPr>
        <w:t xml:space="preserve"> - Artificial Intelligence and Machine Learning Internship 2024</w:t>
      </w:r>
    </w:p>
    <w:p w14:paraId="3FA88172">
      <w:pPr>
        <w:pStyle w:val="34"/>
        <w:keepNext w:val="0"/>
        <w:keepLines w:val="0"/>
        <w:widowControl/>
        <w:suppressLineNumbers w:val="0"/>
        <w:rPr>
          <w:rFonts w:hint="default"/>
          <w:lang w:val="en-GB"/>
        </w:rPr>
      </w:pPr>
      <w:r>
        <w:t>•</w:t>
      </w:r>
      <w:r>
        <w:rPr>
          <w:rFonts w:hint="default"/>
          <w:lang w:val="en-GB"/>
        </w:rPr>
        <w:t xml:space="preserve"> Smart Bridge -by APSCHE -Full Stack Web Development MERN 2025</w:t>
      </w:r>
    </w:p>
    <w:p w14:paraId="407BEA6F">
      <w:pPr>
        <w:pStyle w:val="2"/>
        <w:rPr>
          <w:u w:val="single"/>
        </w:rPr>
      </w:pPr>
      <w:r>
        <w:rPr>
          <w:u w:val="single"/>
        </w:rPr>
        <w:t>Personal Strengths</w:t>
      </w:r>
    </w:p>
    <w:p w14:paraId="683FA369">
      <w:r>
        <w:t>• Patient and dedicated</w:t>
      </w:r>
    </w:p>
    <w:p w14:paraId="145F3DE3">
      <w:pPr>
        <w:rPr>
          <w:rFonts w:hint="default"/>
          <w:lang w:val="en-GB"/>
        </w:rPr>
      </w:pPr>
      <w:r>
        <w:t>• Responsible team player</w:t>
      </w:r>
      <w:r>
        <w:rPr>
          <w:rFonts w:hint="default"/>
          <w:lang w:val="en-GB"/>
        </w:rPr>
        <w:t>/Leader</w:t>
      </w:r>
    </w:p>
    <w:p w14:paraId="7AF82D03">
      <w:r>
        <w:t>• Quick learner</w:t>
      </w:r>
    </w:p>
    <w:p w14:paraId="2248F5CE"/>
    <w:p w14:paraId="4378520E">
      <w:pPr>
        <w:pStyle w:val="2"/>
      </w:pPr>
      <w:r>
        <w:t>Personal Details</w:t>
      </w:r>
    </w:p>
    <w:p w14:paraId="16E4F9FB">
      <w:r>
        <w:t>• Date of Birth: 22‑06‑2005</w:t>
      </w:r>
    </w:p>
    <w:p w14:paraId="0D62C415">
      <w:pPr>
        <w:rPr>
          <w:rFonts w:hint="default"/>
          <w:lang w:val="en-GB"/>
        </w:rPr>
      </w:pPr>
      <w:r>
        <w:t>• Languages: Telugu, English</w:t>
      </w:r>
      <w:r>
        <w:rPr>
          <w:rFonts w:hint="default"/>
          <w:lang w:val="en-GB"/>
        </w:rPr>
        <w:t xml:space="preserve">, Hindi </w:t>
      </w:r>
    </w:p>
    <w:p w14:paraId="344CC00C">
      <w:pPr>
        <w:rPr>
          <w:rFonts w:hint="default"/>
          <w:lang w:val="en-GB"/>
        </w:rPr>
      </w:pPr>
      <w:r>
        <w:t>• Hobbies: Learning</w:t>
      </w:r>
      <w:r>
        <w:rPr>
          <w:rFonts w:hint="default"/>
          <w:lang w:val="en-GB"/>
        </w:rPr>
        <w:t xml:space="preserve"> N</w:t>
      </w:r>
      <w:r>
        <w:t xml:space="preserve">ew </w:t>
      </w:r>
      <w:r>
        <w:rPr>
          <w:rFonts w:hint="default"/>
          <w:lang w:val="en-GB"/>
        </w:rPr>
        <w:t>S</w:t>
      </w:r>
      <w:r>
        <w:t>kills,</w:t>
      </w:r>
      <w:r>
        <w:rPr>
          <w:rFonts w:hint="default"/>
          <w:lang w:val="en-GB"/>
        </w:rPr>
        <w:t>P</w:t>
      </w:r>
      <w:r>
        <w:t xml:space="preserve">laying </w:t>
      </w:r>
      <w:r>
        <w:rPr>
          <w:rFonts w:hint="default"/>
          <w:lang w:val="en-GB"/>
        </w:rPr>
        <w:t>B</w:t>
      </w:r>
      <w:r>
        <w:t>adminton</w:t>
      </w:r>
      <w:r>
        <w:rPr>
          <w:rFonts w:hint="default"/>
          <w:lang w:val="en-GB"/>
        </w:rPr>
        <w:t xml:space="preserve"> and Mobile Games</w:t>
      </w:r>
    </w:p>
    <w:p w14:paraId="67E4E98E">
      <w:r>
        <w:t>• Address: D.no: 1‑77, Anjaneyaswami temple street, Kothapattisam, Eluru District, Andhra Pradesh, 523155</w:t>
      </w:r>
    </w:p>
    <w:p w14:paraId="217F1B4C">
      <w:r>
        <w:t>• Father’s Name: D.V.V.S. Rama Krishna</w:t>
      </w:r>
    </w:p>
    <w:p w14:paraId="01DA19B8">
      <w:r>
        <w:t>• Mother’s Name: D. Sandhya Devi</w:t>
      </w:r>
    </w:p>
    <w:p w14:paraId="45EB3F5F">
      <w:r>
        <w:t>• Nationality: Indian</w:t>
      </w:r>
    </w:p>
    <w:p w14:paraId="4BC7BB8D">
      <w:pPr>
        <w:pStyle w:val="2"/>
      </w:pPr>
      <w:r>
        <w:t>✅ Declaration</w:t>
      </w:r>
    </w:p>
    <w:p w14:paraId="6A8D6178">
      <w:r>
        <w:t>I hereby declare that the information provided above is true to the best of my knowledge.</w:t>
      </w:r>
    </w:p>
    <w:p w14:paraId="1A69D123">
      <w:r>
        <w:br w:type="textWrapping"/>
      </w:r>
      <w:r>
        <w:br w:type="textWrapping"/>
      </w:r>
      <w:r>
        <w:t>(D. Bhargav)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2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1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6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3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96A6D80"/>
    <w:rsid w:val="16D33E11"/>
    <w:rsid w:val="1B94350C"/>
    <w:rsid w:val="34A97241"/>
    <w:rsid w:val="39FC040D"/>
    <w:rsid w:val="57B674B9"/>
    <w:rsid w:val="57FA4163"/>
    <w:rsid w:val="5BF736EF"/>
    <w:rsid w:val="63752555"/>
    <w:rsid w:val="695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6"/>
    <w:unhideWhenUsed/>
    <w:uiPriority w:val="99"/>
    <w:pPr>
      <w:spacing w:after="120"/>
    </w:pPr>
  </w:style>
  <w:style w:type="paragraph" w:styleId="14">
    <w:name w:val="Body Text 2"/>
    <w:basedOn w:val="1"/>
    <w:link w:val="147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8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20">
    <w:name w:val="Hyperlink"/>
    <w:basedOn w:val="11"/>
    <w:semiHidden/>
    <w:unhideWhenUsed/>
    <w:uiPriority w:val="99"/>
    <w:rPr>
      <w:color w:val="0000FF"/>
      <w:u w:val="single"/>
    </w:rPr>
  </w:style>
  <w:style w:type="paragraph" w:styleId="21">
    <w:name w:val="List"/>
    <w:basedOn w:val="1"/>
    <w:unhideWhenUsed/>
    <w:uiPriority w:val="99"/>
    <w:pPr>
      <w:ind w:left="360" w:hanging="360"/>
      <w:contextualSpacing/>
    </w:pPr>
  </w:style>
  <w:style w:type="paragraph" w:styleId="22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3">
    <w:name w:val="List 3"/>
    <w:basedOn w:val="1"/>
    <w:unhideWhenUsed/>
    <w:uiPriority w:val="99"/>
    <w:pPr>
      <w:ind w:left="1080" w:hanging="360"/>
      <w:contextualSpacing/>
    </w:pPr>
  </w:style>
  <w:style w:type="paragraph" w:styleId="24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5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6">
    <w:name w:val="List Bullet 3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7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8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9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0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1">
    <w:name w:val="List Number 2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2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3">
    <w:name w:val="macro"/>
    <w:link w:val="149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3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35">
    <w:name w:val="Strong"/>
    <w:basedOn w:val="11"/>
    <w:qFormat/>
    <w:uiPriority w:val="22"/>
    <w:rPr>
      <w:b/>
      <w:bCs/>
    </w:rPr>
  </w:style>
  <w:style w:type="paragraph" w:styleId="36">
    <w:name w:val="Subtitle"/>
    <w:basedOn w:val="1"/>
    <w:next w:val="1"/>
    <w:link w:val="1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7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8">
    <w:name w:val="Title"/>
    <w:basedOn w:val="1"/>
    <w:next w:val="1"/>
    <w:link w:val="1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9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40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41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2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3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4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5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6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7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8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9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50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51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2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3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4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5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6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7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8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9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60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6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7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3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4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5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6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7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8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9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80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81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7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8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9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90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91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2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3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4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5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1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2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3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4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5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6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7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8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9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11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2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3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4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5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6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0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2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3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4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5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6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7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8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9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30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31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2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3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4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5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6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7">
    <w:name w:val="Header Char"/>
    <w:basedOn w:val="11"/>
    <w:link w:val="19"/>
    <w:uiPriority w:val="99"/>
  </w:style>
  <w:style w:type="character" w:customStyle="1" w:styleId="138">
    <w:name w:val="Footer Char"/>
    <w:basedOn w:val="11"/>
    <w:link w:val="18"/>
    <w:uiPriority w:val="99"/>
  </w:style>
  <w:style w:type="paragraph" w:styleId="1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0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1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2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3">
    <w:name w:val="Title Char"/>
    <w:basedOn w:val="11"/>
    <w:link w:val="38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4">
    <w:name w:val="Subtitle Char"/>
    <w:basedOn w:val="11"/>
    <w:link w:val="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5">
    <w:name w:val="List Paragraph"/>
    <w:basedOn w:val="1"/>
    <w:qFormat/>
    <w:uiPriority w:val="34"/>
    <w:pPr>
      <w:ind w:left="720"/>
      <w:contextualSpacing/>
    </w:pPr>
  </w:style>
  <w:style w:type="character" w:customStyle="1" w:styleId="146">
    <w:name w:val="Body Text Char"/>
    <w:basedOn w:val="11"/>
    <w:link w:val="13"/>
    <w:qFormat/>
    <w:uiPriority w:val="99"/>
  </w:style>
  <w:style w:type="character" w:customStyle="1" w:styleId="147">
    <w:name w:val="Body Text 2 Char"/>
    <w:basedOn w:val="11"/>
    <w:link w:val="14"/>
    <w:qFormat/>
    <w:uiPriority w:val="99"/>
  </w:style>
  <w:style w:type="character" w:customStyle="1" w:styleId="148">
    <w:name w:val="Body Text 3 Char"/>
    <w:basedOn w:val="11"/>
    <w:link w:val="15"/>
    <w:qFormat/>
    <w:uiPriority w:val="99"/>
    <w:rPr>
      <w:sz w:val="16"/>
      <w:szCs w:val="16"/>
    </w:rPr>
  </w:style>
  <w:style w:type="character" w:customStyle="1" w:styleId="149">
    <w:name w:val="Macro Text Char"/>
    <w:basedOn w:val="11"/>
    <w:link w:val="33"/>
    <w:qFormat/>
    <w:uiPriority w:val="99"/>
    <w:rPr>
      <w:rFonts w:ascii="Courier" w:hAnsi="Courier"/>
      <w:sz w:val="20"/>
      <w:szCs w:val="20"/>
    </w:rPr>
  </w:style>
  <w:style w:type="paragraph" w:styleId="150">
    <w:name w:val="Quote"/>
    <w:basedOn w:val="1"/>
    <w:next w:val="1"/>
    <w:link w:val="1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Quote Char"/>
    <w:basedOn w:val="1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2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4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5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7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8">
    <w:name w:val="Intense Quote"/>
    <w:basedOn w:val="1"/>
    <w:next w:val="1"/>
    <w:link w:val="1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Intense Quote Char"/>
    <w:basedOn w:val="11"/>
    <w:link w:val="15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2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5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</Words>
  <Characters>2097</Characters>
  <Lines>0</Lines>
  <Paragraphs>0</Paragraphs>
  <TotalTime>26</TotalTime>
  <ScaleCrop>false</ScaleCrop>
  <LinksUpToDate>false</LinksUpToDate>
  <CharactersWithSpaces>2365</CharactersWithSpaces>
  <Application>WPS Office_12.2.0.21602_F1E327BC-269C-435d-A152-05C5408002CA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bharg</cp:lastModifiedBy>
  <dcterms:modified xsi:type="dcterms:W3CDTF">2025-06-29T07:18:19Z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2057-12.2.0.21602</vt:lpwstr>
  </property>
  <property fmtid="{D5CDD505-2E9C-101B-9397-08002B2CF9AE}" pid="3" name="ICV">
    <vt:lpwstr>D86CFE4B5E3B4F1D9C561AA9788EB6C2_12</vt:lpwstr>
  </property>
</Properties>
</file>